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5-821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 мая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Прибега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Владимировича,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Прибега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1114010657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Прибега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Прибега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Прибега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586231114010657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.12.2023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Прибега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Прибега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Довод привлекаемого суд отклоняет в связи с необоснованностью – в подтверждение довода документы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</w:t>
      </w:r>
      <w:r>
        <w:rPr>
          <w:rFonts w:ascii="Times New Roman" w:eastAsia="Times New Roman" w:hAnsi="Times New Roman" w:cs="Times New Roman"/>
          <w:sz w:val="27"/>
          <w:szCs w:val="27"/>
        </w:rPr>
        <w:t>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Прибега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 и назначить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рового судьи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Fonts w:ascii="Times New Roman" w:eastAsia="Times New Roman" w:hAnsi="Times New Roman" w:cs="Times New Roman"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>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0412365400575008212420141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4">
    <w:name w:val="cat-UserDefined grp-3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